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Pretzels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onion    </w:t>
      </w:r>
      <w:r>
        <w:t xml:space="preserve">   yeast    </w:t>
      </w:r>
      <w:r>
        <w:t xml:space="preserve">   twisted    </w:t>
      </w:r>
      <w:r>
        <w:t xml:space="preserve">   bakingsoda    </w:t>
      </w:r>
      <w:r>
        <w:t xml:space="preserve">   spices    </w:t>
      </w:r>
      <w:r>
        <w:t xml:space="preserve">   salty pretzel    </w:t>
      </w:r>
      <w:r>
        <w:t xml:space="preserve">   truck    </w:t>
      </w:r>
      <w:r>
        <w:t xml:space="preserve">   pretzelsticks    </w:t>
      </w:r>
      <w:r>
        <w:t xml:space="preserve">   dough    </w:t>
      </w:r>
      <w:r>
        <w:t xml:space="preserve">   buns    </w:t>
      </w:r>
      <w:r>
        <w:t xml:space="preserve">   pretzel    </w:t>
      </w:r>
      <w:r>
        <w:t xml:space="preserve">   ovenbakedpretzel    </w:t>
      </w:r>
      <w:r>
        <w:t xml:space="preserve">   meaning    </w:t>
      </w:r>
      <w:r>
        <w:t xml:space="preserve">   knotted    </w:t>
      </w:r>
      <w:r>
        <w:t xml:space="preserve">   kioskstand    </w:t>
      </w:r>
      <w:r>
        <w:t xml:space="preserve">   flour    </w:t>
      </w:r>
      <w:r>
        <w:t xml:space="preserve">   coursesalt    </w:t>
      </w:r>
      <w:r>
        <w:t xml:space="preserve">   golden    </w:t>
      </w:r>
      <w:r>
        <w:t xml:space="preserve">   cookiesheet    </w:t>
      </w:r>
      <w:r>
        <w:t xml:space="preserve">   baked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Pretzels</dc:title>
  <dcterms:created xsi:type="dcterms:W3CDTF">2021-10-11T14:50:45Z</dcterms:created>
  <dcterms:modified xsi:type="dcterms:W3CDTF">2021-10-11T14:50:45Z</dcterms:modified>
</cp:coreProperties>
</file>