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Prevención del delito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tratamiento en el sistema penitenciario enfocado en los problemas de educacion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reincidencia delictiva es uno de los objetivos básicos del proceso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da posterior la comisión del delito, se dirige a los ya penados y tiene como objetivo específico evitar la reincidencia, se conoce como prevencion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delincuentes son personas con problemas para buscar una respuesta...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Caracterítica de la cognición interpersonal de un delincuente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Solución de Problemas, entrenamiento en habilidades Sociales, control emocional, razonamiento crítico son parte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 desarrollado por el Ministerio de Seguridad y Paz que se enfoca en la prevencion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Aspecto que se ve afectado debido a la reincidencia delictiva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Sancion alternativa a la privación de libertad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Habilidades que nos enseñan a conocer y manejar nuestros sentimientos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Estudia el alma del sujeto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Variable importante para la investigacion de la delincuencia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Técnica de intervenció reguladora, que aíla a los predelincuentes en un ámbito de intervencion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tipo de programa de prevencion que se enfoca en las víctimas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la reincidencia delictiva hay dos tipos de factores: protectores y de...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Prevención del delito</dc:title>
  <dcterms:created xsi:type="dcterms:W3CDTF">2021-10-11T14:50:20Z</dcterms:created>
  <dcterms:modified xsi:type="dcterms:W3CDTF">2021-10-11T14:50:20Z</dcterms:modified>
</cp:coreProperties>
</file>