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Prevent</w:t>
      </w:r>
    </w:p>
    <w:p>
      <w:pPr>
        <w:pStyle w:val="Questions"/>
      </w:pPr>
      <w:r>
        <w:t xml:space="preserve">1. NPTREVE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AACIINSIRALOTD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IWTHE CSEMARYUP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SHDAE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TRXMEIEMS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VNTMOEENRG RTSGAYET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DGAUNASGFIRE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NTAI IRRTMSOER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NIAD SI ATGRE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BE TNVILIAG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</dc:title>
  <dcterms:created xsi:type="dcterms:W3CDTF">2021-10-11T14:50:38Z</dcterms:created>
  <dcterms:modified xsi:type="dcterms:W3CDTF">2021-10-11T14:50:38Z</dcterms:modified>
</cp:coreProperties>
</file>