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agruing    </w:t>
      </w:r>
      <w:r>
        <w:t xml:space="preserve">   beliefs    </w:t>
      </w:r>
      <w:r>
        <w:t xml:space="preserve">   british values    </w:t>
      </w:r>
      <w:r>
        <w:t xml:space="preserve">   criminal    </w:t>
      </w:r>
      <w:r>
        <w:t xml:space="preserve">   extremism    </w:t>
      </w:r>
      <w:r>
        <w:t xml:space="preserve">   faith    </w:t>
      </w:r>
      <w:r>
        <w:t xml:space="preserve">   fake    </w:t>
      </w:r>
      <w:r>
        <w:t xml:space="preserve">   government    </w:t>
      </w:r>
      <w:r>
        <w:t xml:space="preserve">   grooming    </w:t>
      </w:r>
      <w:r>
        <w:t xml:space="preserve">   hide    </w:t>
      </w:r>
      <w:r>
        <w:t xml:space="preserve">   ideology    </w:t>
      </w:r>
      <w:r>
        <w:t xml:space="preserve">   illegal    </w:t>
      </w:r>
      <w:r>
        <w:t xml:space="preserve">   injustice    </w:t>
      </w:r>
      <w:r>
        <w:t xml:space="preserve">   internet    </w:t>
      </w:r>
      <w:r>
        <w:t xml:space="preserve">   isolation    </w:t>
      </w:r>
      <w:r>
        <w:t xml:space="preserve">   police    </w:t>
      </w:r>
      <w:r>
        <w:t xml:space="preserve">   political    </w:t>
      </w:r>
      <w:r>
        <w:t xml:space="preserve">   prepare    </w:t>
      </w:r>
      <w:r>
        <w:t xml:space="preserve">   prevent    </w:t>
      </w:r>
      <w:r>
        <w:t xml:space="preserve">   propaganda    </w:t>
      </w:r>
      <w:r>
        <w:t xml:space="preserve">   protecting    </w:t>
      </w:r>
      <w:r>
        <w:t xml:space="preserve">   pursue    </w:t>
      </w:r>
      <w:r>
        <w:t xml:space="preserve">   radicalisation    </w:t>
      </w:r>
      <w:r>
        <w:t xml:space="preserve">   respect    </w:t>
      </w:r>
      <w:r>
        <w:t xml:space="preserve">   safeguarding    </w:t>
      </w:r>
      <w:r>
        <w:t xml:space="preserve">   terrorism    </w:t>
      </w:r>
      <w:r>
        <w:t xml:space="preserve">   threatening    </w:t>
      </w:r>
      <w:r>
        <w:t xml:space="preserve">   tolerance    </w:t>
      </w:r>
      <w:r>
        <w:t xml:space="preserve">   trust    </w:t>
      </w:r>
      <w:r>
        <w:t xml:space="preserve">   views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1</dc:title>
  <dcterms:created xsi:type="dcterms:W3CDTF">2021-10-11T14:50:47Z</dcterms:created>
  <dcterms:modified xsi:type="dcterms:W3CDTF">2021-10-11T14:50:47Z</dcterms:modified>
</cp:coreProperties>
</file>