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Harm    </w:t>
      </w:r>
      <w:r>
        <w:t xml:space="preserve">   People    </w:t>
      </w:r>
      <w:r>
        <w:t xml:space="preserve">   Identity    </w:t>
      </w:r>
      <w:r>
        <w:t xml:space="preserve">   Vulnerabilities    </w:t>
      </w:r>
      <w:r>
        <w:t xml:space="preserve">   Threat    </w:t>
      </w:r>
      <w:r>
        <w:t xml:space="preserve">   Radicalisation    </w:t>
      </w:r>
      <w:r>
        <w:t xml:space="preserve">   Exploitation    </w:t>
      </w:r>
      <w:r>
        <w:t xml:space="preserve">   Education    </w:t>
      </w:r>
      <w:r>
        <w:t xml:space="preserve">   Extremism    </w:t>
      </w:r>
      <w:r>
        <w:t xml:space="preserve">   Support    </w:t>
      </w:r>
      <w:r>
        <w:t xml:space="preserve">   Safeguard    </w:t>
      </w:r>
      <w:r>
        <w:t xml:space="preserve">   Contest    </w:t>
      </w:r>
      <w:r>
        <w:t xml:space="preserve">   Terrorism    </w:t>
      </w:r>
      <w:r>
        <w:t xml:space="preserve">   Prevent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</dc:title>
  <dcterms:created xsi:type="dcterms:W3CDTF">2021-10-11T14:50:57Z</dcterms:created>
  <dcterms:modified xsi:type="dcterms:W3CDTF">2021-10-11T14:50:57Z</dcterms:modified>
</cp:coreProperties>
</file>