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given when a person is targeted to adopt a strong position on a political or social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should do if you think someone is being radicalised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religions and cultures living together peacefully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virtual place where many extremists target victims of radicalisation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highest threat level , meaning an attack is likely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Government's strategy to prevent radicalisation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holding of extreme political or religious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are particularly at risk of being radicalised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extremist group which is currently high profile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attempt to stop radicalisation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may happen to a person who is being radicalised which is the opposite to staying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</dc:title>
  <dcterms:created xsi:type="dcterms:W3CDTF">2021-10-11T14:50:00Z</dcterms:created>
  <dcterms:modified xsi:type="dcterms:W3CDTF">2021-10-11T14:50:00Z</dcterms:modified>
</cp:coreProperties>
</file>