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vunerable    </w:t>
      </w:r>
      <w:r>
        <w:t xml:space="preserve">   lonely    </w:t>
      </w:r>
      <w:r>
        <w:t xml:space="preserve">   friends    </w:t>
      </w:r>
      <w:r>
        <w:t xml:space="preserve">   families    </w:t>
      </w:r>
      <w:r>
        <w:t xml:space="preserve">   suffering    </w:t>
      </w:r>
      <w:r>
        <w:t xml:space="preserve">   intimidation    </w:t>
      </w:r>
      <w:r>
        <w:t xml:space="preserve">   threats    </w:t>
      </w:r>
      <w:r>
        <w:t xml:space="preserve">   difference    </w:t>
      </w:r>
      <w:r>
        <w:t xml:space="preserve">   religion    </w:t>
      </w:r>
      <w:r>
        <w:t xml:space="preserve">   political    </w:t>
      </w:r>
      <w:r>
        <w:t xml:space="preserve">   terrorism    </w:t>
      </w:r>
      <w:r>
        <w:t xml:space="preserve">   extremism    </w:t>
      </w:r>
      <w:r>
        <w:t xml:space="preserve">   war    </w:t>
      </w:r>
      <w:r>
        <w:t xml:space="preserve">   iraq    </w:t>
      </w:r>
      <w:r>
        <w:t xml:space="preserve">   torture    </w:t>
      </w:r>
      <w:r>
        <w:t xml:space="preserve">   violence    </w:t>
      </w:r>
      <w:r>
        <w:t xml:space="preserve">   rights    </w:t>
      </w:r>
      <w:r>
        <w:t xml:space="preserve">   global    </w:t>
      </w:r>
      <w:r>
        <w:t xml:space="preserve">   equality    </w:t>
      </w:r>
      <w:r>
        <w:t xml:space="preserve">   freedom    </w:t>
      </w:r>
      <w:r>
        <w:t xml:space="preserve">   democracy    </w:t>
      </w:r>
      <w:r>
        <w:t xml:space="preserve">   tolerance    </w:t>
      </w:r>
      <w:r>
        <w:t xml:space="preserve">   hate    </w:t>
      </w:r>
      <w:r>
        <w:t xml:space="preserve">   radicalisation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</dc:title>
  <dcterms:created xsi:type="dcterms:W3CDTF">2021-10-11T14:50:15Z</dcterms:created>
  <dcterms:modified xsi:type="dcterms:W3CDTF">2021-10-11T14:50:15Z</dcterms:modified>
</cp:coreProperties>
</file>