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justice    </w:t>
      </w:r>
      <w:r>
        <w:t xml:space="preserve">   police    </w:t>
      </w:r>
      <w:r>
        <w:t xml:space="preserve">   law    </w:t>
      </w:r>
      <w:r>
        <w:t xml:space="preserve">   tolerance    </w:t>
      </w:r>
      <w:r>
        <w:t xml:space="preserve">   respect    </w:t>
      </w:r>
      <w:r>
        <w:t xml:space="preserve">   life    </w:t>
      </w:r>
      <w:r>
        <w:t xml:space="preserve">   safety    </w:t>
      </w:r>
      <w:r>
        <w:t xml:space="preserve">   government    </w:t>
      </w:r>
      <w:r>
        <w:t xml:space="preserve">   citizen    </w:t>
      </w:r>
      <w:r>
        <w:t xml:space="preserve">   violence    </w:t>
      </w:r>
      <w:r>
        <w:t xml:space="preserve">   guns    </w:t>
      </w:r>
      <w:r>
        <w:t xml:space="preserve">   terrorist    </w:t>
      </w:r>
      <w:r>
        <w:t xml:space="preserve">   attack    </w:t>
      </w:r>
      <w:r>
        <w:t xml:space="preserve">   terror    </w:t>
      </w:r>
      <w:r>
        <w:t xml:space="preserve">   extremism    </w:t>
      </w:r>
      <w:r>
        <w:t xml:space="preserve">   radicalisation    </w:t>
      </w:r>
      <w:r>
        <w:t xml:space="preserve">   safeguarding    </w:t>
      </w:r>
      <w:r>
        <w:t xml:space="preserve">   Prevent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 </dc:title>
  <dcterms:created xsi:type="dcterms:W3CDTF">2021-10-11T14:50:25Z</dcterms:created>
  <dcterms:modified xsi:type="dcterms:W3CDTF">2021-10-11T14:50:25Z</dcterms:modified>
</cp:coreProperties>
</file>