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Preventable causes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alcohol    </w:t>
      </w:r>
      <w:r>
        <w:t xml:space="preserve">   asthma    </w:t>
      </w:r>
      <w:r>
        <w:t xml:space="preserve">   cancer    </w:t>
      </w:r>
      <w:r>
        <w:t xml:space="preserve">   diabetes    </w:t>
      </w:r>
      <w:r>
        <w:t xml:space="preserve">   diet    </w:t>
      </w:r>
      <w:r>
        <w:t xml:space="preserve">   diseases    </w:t>
      </w:r>
      <w:r>
        <w:t xml:space="preserve">   drugs    </w:t>
      </w:r>
      <w:r>
        <w:t xml:space="preserve">   fighting    </w:t>
      </w:r>
      <w:r>
        <w:t xml:space="preserve">   firearms    </w:t>
      </w:r>
      <w:r>
        <w:t xml:space="preserve">   heart attack    </w:t>
      </w:r>
      <w:r>
        <w:t xml:space="preserve">   heart disease    </w:t>
      </w:r>
      <w:r>
        <w:t xml:space="preserve">   infections    </w:t>
      </w:r>
      <w:r>
        <w:t xml:space="preserve">   liver disease    </w:t>
      </w:r>
      <w:r>
        <w:t xml:space="preserve">   obesity    </w:t>
      </w:r>
      <w:r>
        <w:t xml:space="preserve">   smoking    </w:t>
      </w:r>
      <w:r>
        <w:t xml:space="preserve">   stroke    </w:t>
      </w:r>
      <w:r>
        <w:t xml:space="preserve">   traffic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Preventable causes of death</dc:title>
  <dcterms:created xsi:type="dcterms:W3CDTF">2021-10-11T14:49:50Z</dcterms:created>
  <dcterms:modified xsi:type="dcterms:W3CDTF">2021-10-11T14:49:50Z</dcterms:modified>
</cp:coreProperties>
</file>