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Preventative Care and Healthy Aging</w:t>
      </w:r>
    </w:p>
    <w:p>
      <w:pPr>
        <w:pStyle w:val="Questions"/>
      </w:pPr>
      <w:r>
        <w:t xml:space="preserve">1. LOBOD SRSRUEEP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LAHEYHT GETHIW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UIONERT TNIENOSXIAMA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ACGITOSONU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ETSLECLOORH NNSECGRIE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ONWK OUYR TIFEBENS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RTEPANVVEEIT ACER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PUMGNIJ ACSKJ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EITPVVRENE CSNENSERIG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FRAURBYE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IXERSEEC LRTUFENQYE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NZEAIIST UCSEFARS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ARSESWEAN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CILDAME ESSNEEPX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ONCCHRI NSCOODINIT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NAAGME UOYR STRESS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ELTABVESGE DNA URFTI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TPNTEMDRAE FO HEATLH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ERASTPOT EARCNC RENIEGNCS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20. EINARMCA TREAH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Preventative Care and Healthy Aging</dc:title>
  <dcterms:created xsi:type="dcterms:W3CDTF">2021-10-11T14:50:05Z</dcterms:created>
  <dcterms:modified xsi:type="dcterms:W3CDTF">2021-10-11T14:50:05Z</dcterms:modified>
</cp:coreProperties>
</file>