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your doctor check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out of ____ adults willl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grab bars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95% of hip fractures are caused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half of falls will occur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Participate in 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Throw all _____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Falls can be a life changing event and can rob you of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the stairway has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serious fracture from a fall in older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falls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______  for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proper fitting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step to decreasing a fall is to keep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a yearly ____ exam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Falls</dc:title>
  <dcterms:created xsi:type="dcterms:W3CDTF">2021-10-11T14:49:36Z</dcterms:created>
  <dcterms:modified xsi:type="dcterms:W3CDTF">2021-10-11T14:49:36Z</dcterms:modified>
</cp:coreProperties>
</file>