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Preventing Forklift Accidents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load on a forklift if possible should be against the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___________ should always be worn when driving a forklift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parked forks should be on the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forklifts steer from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Before reversing you should check your ___________ and look behind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event of a tip over you should brace your ________ and hold on to the steering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approaching a doorway or blind corner you should always use your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driving backwards forklifts should sound a ________________ alarm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can't see past your load you should always drive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Pedestrians should always stay __________ metres away from forklifts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get on and off a forklift you should always use 3 ________ of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____________ should be performed at the start of each shift</w:t>
            </w:r>
          </w:p>
        </w:tc>
      </w:tr>
    </w:tbl>
    <w:p>
      <w:pPr>
        <w:pStyle w:val="WordBankMedium"/>
      </w:pPr>
      <w:r>
        <w:t xml:space="preserve">   three    </w:t>
      </w:r>
      <w:r>
        <w:t xml:space="preserve">   points    </w:t>
      </w:r>
      <w:r>
        <w:t xml:space="preserve">   seatbelt    </w:t>
      </w:r>
      <w:r>
        <w:t xml:space="preserve">   precheck    </w:t>
      </w:r>
      <w:r>
        <w:t xml:space="preserve">   horn    </w:t>
      </w:r>
      <w:r>
        <w:t xml:space="preserve">   mirrors    </w:t>
      </w:r>
      <w:r>
        <w:t xml:space="preserve">   rear    </w:t>
      </w:r>
      <w:r>
        <w:t xml:space="preserve">   backrest    </w:t>
      </w:r>
      <w:r>
        <w:t xml:space="preserve">   ground    </w:t>
      </w:r>
      <w:r>
        <w:t xml:space="preserve">   feet    </w:t>
      </w:r>
      <w:r>
        <w:t xml:space="preserve">   backwards    </w:t>
      </w:r>
      <w:r>
        <w:t xml:space="preserve">   reversing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Preventing Forklift Accidents 2</dc:title>
  <dcterms:created xsi:type="dcterms:W3CDTF">2021-10-11T14:50:51Z</dcterms:created>
  <dcterms:modified xsi:type="dcterms:W3CDTF">2021-10-11T14:50:51Z</dcterms:modified>
</cp:coreProperties>
</file>