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Injuries Through Fitness Injuries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generate force rapidly​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Athletes who do not possess enough levels of muscle strength, endurance, and power are more sustainable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a _____ playing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in spine and in metatarsals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Competition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approach to conditioning that attempts to bring about peak performance while reducing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or irritation to the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and physiological development of athletes for sports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perform repetitive muscular contractions against some resistance​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from a single traumatic event, or from chronic stress and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 muscle to generate force against some resistance​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the vertebra slips anterior to the vertebra immediately below it​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Ensuring proper _______ and psychological conditioning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Injuries Through Fitness Injuries </dc:title>
  <dcterms:created xsi:type="dcterms:W3CDTF">2021-10-11T14:50:44Z</dcterms:created>
  <dcterms:modified xsi:type="dcterms:W3CDTF">2021-10-11T14:50:44Z</dcterms:modified>
</cp:coreProperties>
</file>