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Preventing Slips, Trips &amp;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Clean up spills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 attention when ______, and do not rush.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______ is the first and the most important (fundamental) level of preventing falls due to slips and trips.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Have a ______ handy in case you enter a room with little or no lighting.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Ensure views are not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happen where there is too little friction or traction between the footwear and the walking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Ensure that ______ are safely positioned.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Keep file cabinet or storage drawers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Falls are 100%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happen when a person loses balance and collapses.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floors ______ and debris swept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Walk with feet pointed slightly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 working areas and paths well-______.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Wearing comfortable and properly fitted ______ can prevent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 ______ that cross walkways.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 ______ in good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many ______ that can result in slips, trips and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happen when your foot collides (strikes, hits) an object causing you to lose the balance and, eventually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Mark ______ and wet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 mats, rugs and carpets that don’t lay flat.</w:t>
            </w:r>
          </w:p>
        </w:tc>
      </w:tr>
    </w:tbl>
    <w:p>
      <w:pPr>
        <w:pStyle w:val="WordBankLarge"/>
      </w:pPr>
      <w:r>
        <w:t xml:space="preserve">   walking    </w:t>
      </w:r>
      <w:r>
        <w:t xml:space="preserve">   outward    </w:t>
      </w:r>
      <w:r>
        <w:t xml:space="preserve">   flooring    </w:t>
      </w:r>
      <w:r>
        <w:t xml:space="preserve">   flashlight    </w:t>
      </w:r>
      <w:r>
        <w:t xml:space="preserve">   obstructed    </w:t>
      </w:r>
      <w:r>
        <w:t xml:space="preserve">   Preventable    </w:t>
      </w:r>
      <w:r>
        <w:t xml:space="preserve">   Slips    </w:t>
      </w:r>
      <w:r>
        <w:t xml:space="preserve">   Trips    </w:t>
      </w:r>
      <w:r>
        <w:t xml:space="preserve">   housekeeping    </w:t>
      </w:r>
      <w:r>
        <w:t xml:space="preserve">   immediately    </w:t>
      </w:r>
      <w:r>
        <w:t xml:space="preserve">   cables    </w:t>
      </w:r>
      <w:r>
        <w:t xml:space="preserve">   lit    </w:t>
      </w:r>
      <w:r>
        <w:t xml:space="preserve">   closed    </w:t>
      </w:r>
      <w:r>
        <w:t xml:space="preserve">   mopped    </w:t>
      </w:r>
      <w:r>
        <w:t xml:space="preserve">   Secure    </w:t>
      </w:r>
      <w:r>
        <w:t xml:space="preserve">   spills    </w:t>
      </w:r>
      <w:r>
        <w:t xml:space="preserve">   Ladders    </w:t>
      </w:r>
      <w:r>
        <w:t xml:space="preserve">   footwear    </w:t>
      </w:r>
      <w:r>
        <w:t xml:space="preserve">   Falls    </w:t>
      </w:r>
      <w:r>
        <w:t xml:space="preserve">   hazards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Preventing Slips, Trips &amp; Falls</dc:title>
  <dcterms:created xsi:type="dcterms:W3CDTF">2021-10-11T14:50:58Z</dcterms:created>
  <dcterms:modified xsi:type="dcterms:W3CDTF">2021-10-11T14:50:58Z</dcterms:modified>
</cp:coreProperties>
</file>