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Preventing Transmission of Infectious Agents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of this kind of vial is preferred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Precautions intended to be applied to the care of all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precaution you would use for a patient with MRSA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precaution you would use for a patient with TB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 this PPE last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Precautions intended for patients who are known or suspected to be infected or colonized with infectious agents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Spatial separation of persons with respiratory infections in common waiting areas when possible should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Infection control practices for special lumbar puncture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Don this PPE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single most effective way to prevent the spread of infection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Preventing Transmission of Infectious Agents</dc:title>
  <dcterms:created xsi:type="dcterms:W3CDTF">2021-10-11T14:51:03Z</dcterms:created>
  <dcterms:modified xsi:type="dcterms:W3CDTF">2021-10-11T14:51:03Z</dcterms:modified>
</cp:coreProperties>
</file>