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Preventing Unintentional Injury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Children need to remain in the backseat until what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Children should have what kind of kit available at home with them when at home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Playgrounds should have what kind of landing surfaces to prevent injuries?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Students on the playground need to be reminded to take...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should you always wear to prevent head injuries with bike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Kids who go home alone after school are often referred to as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Bicycle safety, we can show students the eye, ears, and mouth check, what is this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students are home alone, they should have a list of what to call in case of an emergency?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need to be in a booster seat until what 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Students should always have a safe _______ what, when biking to school? (AKA a path)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Preventing Unintentional Injury</dc:title>
  <dcterms:created xsi:type="dcterms:W3CDTF">2021-10-11T14:50:46Z</dcterms:created>
  <dcterms:modified xsi:type="dcterms:W3CDTF">2021-10-11T14:50:46Z</dcterms:modified>
</cp:coreProperties>
</file>