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Preventing falls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Hazard    </w:t>
      </w:r>
      <w:r>
        <w:t xml:space="preserve">   Prevention    </w:t>
      </w:r>
      <w:r>
        <w:t xml:space="preserve">   Risk    </w:t>
      </w:r>
      <w:r>
        <w:t xml:space="preserve">   Dangerous    </w:t>
      </w:r>
      <w:r>
        <w:t xml:space="preserve">   Injuries    </w:t>
      </w:r>
      <w:r>
        <w:t xml:space="preserve">   Step stool    </w:t>
      </w:r>
      <w:r>
        <w:t xml:space="preserve">   Clean up    </w:t>
      </w:r>
      <w:r>
        <w:t xml:space="preserve">   Trips    </w:t>
      </w:r>
      <w:r>
        <w:t xml:space="preserve">   Slips    </w:t>
      </w:r>
      <w:r>
        <w:t xml:space="preserve">   Spills    </w:t>
      </w:r>
      <w:r>
        <w:t xml:space="preserve">   Kitchen    </w:t>
      </w:r>
      <w:r>
        <w:t xml:space="preserve">   Safety    </w:t>
      </w:r>
      <w:r>
        <w:t xml:space="preserve">   Falls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Preventing falls </dc:title>
  <dcterms:created xsi:type="dcterms:W3CDTF">2021-10-11T14:49:52Z</dcterms:created>
  <dcterms:modified xsi:type="dcterms:W3CDTF">2021-10-11T14:49:52Z</dcterms:modified>
</cp:coreProperties>
</file>