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Prevention of Caregiver Fatigue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breaks    </w:t>
      </w:r>
      <w:r>
        <w:t xml:space="preserve">   exercise    </w:t>
      </w:r>
      <w:r>
        <w:t xml:space="preserve">   hobbies    </w:t>
      </w:r>
      <w:r>
        <w:t xml:space="preserve">   hydration    </w:t>
      </w:r>
      <w:r>
        <w:t xml:space="preserve">   massage    </w:t>
      </w:r>
      <w:r>
        <w:t xml:space="preserve">   meditation    </w:t>
      </w:r>
      <w:r>
        <w:t xml:space="preserve">   music    </w:t>
      </w:r>
      <w:r>
        <w:t xml:space="preserve">   nutrition    </w:t>
      </w:r>
      <w:r>
        <w:t xml:space="preserve">   read pamphlets    </w:t>
      </w:r>
      <w:r>
        <w:t xml:space="preserve">   relaxation    </w:t>
      </w:r>
      <w:r>
        <w:t xml:space="preserve">   sleep    </w:t>
      </w:r>
      <w:r>
        <w:t xml:space="preserve">   taichi    </w:t>
      </w:r>
      <w:r>
        <w:t xml:space="preserve">   take classes    </w:t>
      </w:r>
      <w:r>
        <w:t xml:space="preserve">   Talk    </w:t>
      </w:r>
      <w:r>
        <w:t xml:space="preserve">   time off    </w:t>
      </w:r>
      <w:r>
        <w:t xml:space="preserve">   yoga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Prevention of Caregiver Fatigue</dc:title>
  <dcterms:created xsi:type="dcterms:W3CDTF">2021-10-11T14:49:29Z</dcterms:created>
  <dcterms:modified xsi:type="dcterms:W3CDTF">2021-10-11T14:49:29Z</dcterms:modified>
</cp:coreProperties>
</file>