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Prevention of Illness and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CHILDBEDFEVER    </w:t>
      </w:r>
      <w:r>
        <w:t xml:space="preserve">   COWPOX    </w:t>
      </w:r>
      <w:r>
        <w:t xml:space="preserve">   SMALLPOX    </w:t>
      </w:r>
      <w:r>
        <w:t xml:space="preserve">   KOCH    </w:t>
      </w:r>
      <w:r>
        <w:t xml:space="preserve">   PASTEUR    </w:t>
      </w:r>
      <w:r>
        <w:t xml:space="preserve">   JAMESPHIPPS    </w:t>
      </w:r>
      <w:r>
        <w:t xml:space="preserve">   VACCINATION    </w:t>
      </w:r>
      <w:r>
        <w:t xml:space="preserve">   JENNER    </w:t>
      </w:r>
      <w:r>
        <w:t xml:space="preserve">   CHOLERA    </w:t>
      </w:r>
      <w:r>
        <w:t xml:space="preserve">   JOHNSNOW    </w:t>
      </w:r>
      <w:r>
        <w:t xml:space="preserve">   PRAYFORFORGIVENESS    </w:t>
      </w:r>
      <w:r>
        <w:t xml:space="preserve">   BARBER SURGEON    </w:t>
      </w:r>
      <w:r>
        <w:t xml:space="preserve">   ALCHEMIST    </w:t>
      </w:r>
      <w:r>
        <w:t xml:space="preserve">   AVOIDSEX    </w:t>
      </w:r>
      <w:r>
        <w:t xml:space="preserve">   POSIES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of Illness and disease</dc:title>
  <dcterms:created xsi:type="dcterms:W3CDTF">2021-10-11T14:50:39Z</dcterms:created>
  <dcterms:modified xsi:type="dcterms:W3CDTF">2021-10-11T14:50:39Z</dcterms:modified>
</cp:coreProperties>
</file>