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Preventive Concepts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recurrent latent virus eruption of Herpes Simplex Virus in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of Hepatitis is usually a co-infection with Hepatitis B. It has the same vaccine as Hepatitis 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 of Hepatitis is transmitted like Hepatitis A and can be found where sewage disposal is inadequate. There is no vaccine.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caused by the bacteria Mycobacterium tuberculosis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form of Hepatitis virus. There is a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disease causes a rash that becomes vesicular within days and then scabs form. It is most often found in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of Hepatitis  can cause life long infection, cirrhosis of the liver, liver failure, and death. There is a vaccine.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form of Herpes Simplex Virus that causes cold sores.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form of Hepatitis is spread by contact with the blood of an infected person. There is no vaccine.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sexually transmitted disease form of the Herpes Simplex Virus.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Concepts 1 Crossword </dc:title>
  <dcterms:created xsi:type="dcterms:W3CDTF">2021-10-11T14:50:53Z</dcterms:created>
  <dcterms:modified xsi:type="dcterms:W3CDTF">2021-10-11T14:50:53Z</dcterms:modified>
</cp:coreProperties>
</file>