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Preventive Concepts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common form of Hepatitis virus, there is a vaccine available.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Sexually transmitted disease caused by the bacterium Neisseria gonorrhoeae.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common flu. Spread by respiratory droplets.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virus normally grows in the cells that line the back of the throat. Characterized by rash, high fever, cough, runny nose, and red, watery eyes.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sexually transmitted disease type of the herpes virus.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disease lasts for many weeks and is typically found in children and causes spasms of severe coughing, whooping, and cough induced vomiting.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form of Hepatitis  can cause life long infection, cirrhosis of the liver, liver failure, and death. There is a vaccine available.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disease causes rash that becomes vesicular within days and then scabs form. Most commonly found in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Sexually transmitted disease caused by the bacterium Treponema pallidum.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form of Hepatitis is usually a co-infection with Hepatitis B. It has the same vaccine as Hepatitis 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Fungal infection in the mouth, on the skin, or vaginal area. More commonly known as a yeast infection.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Herepes virus that causes cold sores.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caused by bacteria called Mycobacterium tuberculosis.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form of Hepatitis is transmitted like Hepatitis A and can be found where sewage disposal is inadequate. There is no vaccine.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infection of the salivary glands caused by a fever. symptoms include fever, headache, muscle ache, and swelling of the glands close to the jaw.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virus that destroys motor neurons.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form of Hepatitis is spread by contact with the blood of an infected person. There is no vaccine.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Preventive Concepts 1 Crossword</dc:title>
  <dcterms:created xsi:type="dcterms:W3CDTF">2021-10-11T14:50:56Z</dcterms:created>
  <dcterms:modified xsi:type="dcterms:W3CDTF">2021-10-11T14:50:56Z</dcterms:modified>
</cp:coreProperties>
</file>