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Preview 10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inducing or tending to induce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unusual red pigmentation, as of hair or plumage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employed to associate with suspected individuals or groups with the purpose of inciting them to commit acts that will make them liable to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Irish political and cultural society founded about 1905 to promote political independence from England, unification of Ireland, and a renewal of Irish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woman hairdresser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1. a frilled paper cover used to decorate the bone end of a cooked chop or cutlet 2. an oiled paper or foil wrapper in which certain foods are baked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1. the estate or domain of a feudal lord 2. something over which one dominant person or group exercises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thermoelectric device used to measure temperatures, especially one consisting of two dissimilar metals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of, relating to, or involving both the spinal cord and the cerebellum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long sideburns worn with a  clean-shaven chin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 or being a legal marriage between a person of royal or noble birth and a partner of lower 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strong, vigorous, or 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traveling from place to place, especially to perform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1. of or relating to a family 2. occurring or tending to occur among members of a family, usually by heredity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any of several large, chiefly nocturnal, odd-toed ungulates of tropical America, the Malay Peninsula, and Sumatra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Preview 10 Vocab</dc:title>
  <dcterms:created xsi:type="dcterms:W3CDTF">2021-10-11T14:49:34Z</dcterms:created>
  <dcterms:modified xsi:type="dcterms:W3CDTF">2021-10-11T14:49:34Z</dcterms:modified>
</cp:coreProperties>
</file>