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Preview Word Scramble</w:t>
      </w:r>
    </w:p>
    <w:p>
      <w:pPr>
        <w:pStyle w:val="Questions"/>
      </w:pPr>
      <w:r>
        <w:t xml:space="preserve">1. RALLNGOEES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LLEC BEEAMRNM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SMTLPOAYC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EUNLUCS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LCUONSELU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EAURCNL RBMNEMEA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MCSSEMRHOOO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ITCRMANIDHOO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MLEOISANPCD ERCIUTLMU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OBRISOMSE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GLOIG YDBO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OOSMYELS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ECLL LLAW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OAVCULE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HSTALPLOCOR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Word Scramble</dc:title>
  <dcterms:created xsi:type="dcterms:W3CDTF">2021-10-11T14:50:14Z</dcterms:created>
  <dcterms:modified xsi:type="dcterms:W3CDTF">2021-10-11T14:50:14Z</dcterms:modified>
</cp:coreProperties>
</file>