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Prevocalic 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rope    </w:t>
      </w:r>
      <w:r>
        <w:t xml:space="preserve">   rack    </w:t>
      </w:r>
      <w:r>
        <w:t xml:space="preserve">   rake    </w:t>
      </w:r>
      <w:r>
        <w:t xml:space="preserve">   rocket    </w:t>
      </w:r>
      <w:r>
        <w:t xml:space="preserve">   rest    </w:t>
      </w:r>
      <w:r>
        <w:t xml:space="preserve">   rainbow    </w:t>
      </w:r>
      <w:r>
        <w:t xml:space="preserve">   radio    </w:t>
      </w:r>
      <w:r>
        <w:t xml:space="preserve">   receipt    </w:t>
      </w:r>
      <w:r>
        <w:t xml:space="preserve">   ribbon    </w:t>
      </w:r>
      <w:r>
        <w:t xml:space="preserve">   ranch    </w:t>
      </w:r>
      <w:r>
        <w:t xml:space="preserve">   rain    </w:t>
      </w:r>
      <w:r>
        <w:t xml:space="preserve">   red    </w:t>
      </w:r>
      <w:r>
        <w:t xml:space="preserve">   road    </w:t>
      </w:r>
      <w:r>
        <w:t xml:space="preserve">   robot    </w:t>
      </w:r>
      <w:r>
        <w:t xml:space="preserve">   rose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Prevocalic R</dc:title>
  <dcterms:created xsi:type="dcterms:W3CDTF">2021-11-11T03:47:19Z</dcterms:created>
  <dcterms:modified xsi:type="dcterms:W3CDTF">2021-11-11T03:47:19Z</dcterms:modified>
</cp:coreProperties>
</file>