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Prez Cross,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27th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32nd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Ninth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31st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2nd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Fourteenth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8th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23rd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22nd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17th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12th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34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28th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26th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25th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18th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7th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6th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21st US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 Cross, Baby</dc:title>
  <dcterms:created xsi:type="dcterms:W3CDTF">2021-10-11T14:50:28Z</dcterms:created>
  <dcterms:modified xsi:type="dcterms:W3CDTF">2021-10-11T14:50:28Z</dcterms:modified>
</cp:coreProperties>
</file>