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Prezygotic &amp; Postzygotic Isolation 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gametes that meet don't fuse to become a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prevent mating attempts or make it unlikely that fertilization will be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hybrid embryo forms, but zygote doesn't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prevent hybrid offspring from developing or 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courtship patterns for recognizing mates differ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hybrid is viable but resulting adult is sterile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species occupying different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organism reproduces at a different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incompatible animal genitalia or plant floral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single-celled prokaryotic organisms with distinct molecular characteristics; known for living in harsh climates or environments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Prezygotic &amp; Postzygotic Isolation Mechanisms</dc:title>
  <dcterms:created xsi:type="dcterms:W3CDTF">2021-10-11T14:50:42Z</dcterms:created>
  <dcterms:modified xsi:type="dcterms:W3CDTF">2021-10-11T14:50:42Z</dcterms:modified>
</cp:coreProperties>
</file>