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Préhistoire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ancetre    </w:t>
      </w:r>
      <w:r>
        <w:t xml:space="preserve">   arc    </w:t>
      </w:r>
      <w:r>
        <w:t xml:space="preserve">   archeologie    </w:t>
      </w:r>
      <w:r>
        <w:t xml:space="preserve">   aurochs    </w:t>
      </w:r>
      <w:r>
        <w:t xml:space="preserve">   Australopitheque    </w:t>
      </w:r>
      <w:r>
        <w:t xml:space="preserve">   bison    </w:t>
      </w:r>
      <w:r>
        <w:t xml:space="preserve">   bronze    </w:t>
      </w:r>
      <w:r>
        <w:t xml:space="preserve">   campement    </w:t>
      </w:r>
      <w:r>
        <w:t xml:space="preserve">   caverne    </w:t>
      </w:r>
      <w:r>
        <w:t xml:space="preserve">   chasse    </w:t>
      </w:r>
      <w:r>
        <w:t xml:space="preserve">   cueillette    </w:t>
      </w:r>
      <w:r>
        <w:t xml:space="preserve">   dolmen    </w:t>
      </w:r>
      <w:r>
        <w:t xml:space="preserve">   feu    </w:t>
      </w:r>
      <w:r>
        <w:t xml:space="preserve">   fleche    </w:t>
      </w:r>
      <w:r>
        <w:t xml:space="preserve">   fourrure    </w:t>
      </w:r>
      <w:r>
        <w:t xml:space="preserve">   grattoir    </w:t>
      </w:r>
      <w:r>
        <w:t xml:space="preserve">   grotte    </w:t>
      </w:r>
      <w:r>
        <w:t xml:space="preserve">   harpon    </w:t>
      </w:r>
      <w:r>
        <w:t xml:space="preserve">   hutte    </w:t>
      </w:r>
      <w:r>
        <w:t xml:space="preserve">   ivoire    </w:t>
      </w:r>
      <w:r>
        <w:t xml:space="preserve">   Lascaux    </w:t>
      </w:r>
      <w:r>
        <w:t xml:space="preserve">   mammouth    </w:t>
      </w:r>
      <w:r>
        <w:t xml:space="preserve">   marcassite    </w:t>
      </w:r>
      <w:r>
        <w:t xml:space="preserve">   megalithe    </w:t>
      </w:r>
      <w:r>
        <w:t xml:space="preserve">   menhir    </w:t>
      </w:r>
      <w:r>
        <w:t xml:space="preserve">   mouflon    </w:t>
      </w:r>
      <w:r>
        <w:t xml:space="preserve">   Neandertal    </w:t>
      </w:r>
      <w:r>
        <w:t xml:space="preserve">   neolithique    </w:t>
      </w:r>
      <w:r>
        <w:t xml:space="preserve">   nomade    </w:t>
      </w:r>
      <w:r>
        <w:t xml:space="preserve">   outil    </w:t>
      </w:r>
      <w:r>
        <w:t xml:space="preserve">   paleolithique    </w:t>
      </w:r>
      <w:r>
        <w:t xml:space="preserve">   peaux    </w:t>
      </w:r>
      <w:r>
        <w:t xml:space="preserve">   peinture    </w:t>
      </w:r>
      <w:r>
        <w:t xml:space="preserve">   poterie    </w:t>
      </w:r>
      <w:r>
        <w:t xml:space="preserve">   pyrite    </w:t>
      </w:r>
      <w:r>
        <w:t xml:space="preserve">   renne    </w:t>
      </w:r>
      <w:r>
        <w:t xml:space="preserve">   rupestre    </w:t>
      </w:r>
      <w:r>
        <w:t xml:space="preserve">   sagaies    </w:t>
      </w:r>
      <w:r>
        <w:t xml:space="preserve">   silex    </w:t>
      </w:r>
      <w:r>
        <w:t xml:space="preserve">   Stonehenge    </w:t>
      </w:r>
      <w:r>
        <w:t xml:space="preserve">   torche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Préhistoire</dc:title>
  <dcterms:created xsi:type="dcterms:W3CDTF">2021-10-11T14:46:56Z</dcterms:created>
  <dcterms:modified xsi:type="dcterms:W3CDTF">2021-10-11T14:46:56Z</dcterms:modified>
</cp:coreProperties>
</file>