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Priam Ransoms Hectors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Hermes    </w:t>
      </w:r>
      <w:r>
        <w:t xml:space="preserve">   Warrior    </w:t>
      </w:r>
      <w:r>
        <w:t xml:space="preserve">   Trojan war    </w:t>
      </w:r>
      <w:r>
        <w:t xml:space="preserve">   Troy    </w:t>
      </w:r>
      <w:r>
        <w:t xml:space="preserve">   Priam    </w:t>
      </w:r>
      <w:r>
        <w:t xml:space="preserve">   Lliad    </w:t>
      </w:r>
      <w:r>
        <w:t xml:space="preserve">   Book 24    </w:t>
      </w:r>
      <w:r>
        <w:t xml:space="preserve">   Epic Poem    </w:t>
      </w:r>
      <w:r>
        <w:t xml:space="preserve">   Gods    </w:t>
      </w:r>
      <w:r>
        <w:t xml:space="preserve">   Apollo    </w:t>
      </w:r>
      <w:r>
        <w:t xml:space="preserve">   Ransom    </w:t>
      </w:r>
      <w:r>
        <w:t xml:space="preserve">   Achilles    </w:t>
      </w:r>
      <w:r>
        <w:t xml:space="preserve">   Hector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Priam Ransoms Hectors Body</dc:title>
  <dcterms:created xsi:type="dcterms:W3CDTF">2021-10-11T14:50:16Z</dcterms:created>
  <dcterms:modified xsi:type="dcterms:W3CDTF">2021-10-11T14:50:16Z</dcterms:modified>
</cp:coreProperties>
</file>