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Price B. 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Windrixville    </w:t>
      </w:r>
      <w:r>
        <w:t xml:space="preserve">   Sutton    </w:t>
      </w:r>
      <w:r>
        <w:t xml:space="preserve">   Pickett    </w:t>
      </w:r>
      <w:r>
        <w:t xml:space="preserve">   Outsiders    </w:t>
      </w:r>
      <w:r>
        <w:t xml:space="preserve">   Cigarette    </w:t>
      </w:r>
      <w:r>
        <w:t xml:space="preserve">   Jumped    </w:t>
      </w:r>
      <w:r>
        <w:t xml:space="preserve">   Randy    </w:t>
      </w:r>
      <w:r>
        <w:t xml:space="preserve">   Bob    </w:t>
      </w:r>
      <w:r>
        <w:t xml:space="preserve">   Switch-Blade    </w:t>
      </w:r>
      <w:r>
        <w:t xml:space="preserve">   Gang    </w:t>
      </w:r>
      <w:r>
        <w:t xml:space="preserve">   Socials    </w:t>
      </w:r>
      <w:r>
        <w:t xml:space="preserve">   Greaser    </w:t>
      </w:r>
      <w:r>
        <w:t xml:space="preserve">   Steve    </w:t>
      </w:r>
      <w:r>
        <w:t xml:space="preserve">   Sodapop    </w:t>
      </w:r>
      <w:r>
        <w:t xml:space="preserve">   Darry    </w:t>
      </w:r>
      <w:r>
        <w:t xml:space="preserve">   Dally    </w:t>
      </w:r>
      <w:r>
        <w:t xml:space="preserve">   Two-Bit    </w:t>
      </w:r>
      <w:r>
        <w:t xml:space="preserve">   Cherry    </w:t>
      </w:r>
      <w:r>
        <w:t xml:space="preserve">   Johnny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B. The Outsiders</dc:title>
  <dcterms:created xsi:type="dcterms:W3CDTF">2021-10-11T14:50:12Z</dcterms:created>
  <dcterms:modified xsi:type="dcterms:W3CDTF">2021-10-11T14:50:12Z</dcterms:modified>
</cp:coreProperties>
</file>