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Price Floor, Ceiling and Elasticity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border-line case is _______, where the price elasticity of demand is- surprise- exactly 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Demand price - Supply price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net gain to an individual buyer from the purchase of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tax on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Maximum price sellers are allowed to charge for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quantity demanded is greater than the quantity supplied.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Buyers willingness to pay- price paid. Area below the demand curve...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Total value of sales of a good or service.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Price elasticity of demand is infinite.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 not go above equilibrium.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government-imposed trade restriction that limits the number, or monetary value, of goods that can be imported or exported during a particular time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missed opportunities in production or consumption.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Minimum price buyers are required to pay for a good.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major effects of a price ceiling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U.S. and many other countries maintain a lower limit on the hourly wage rate of a worker's labor.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Price Floor, Ceiling and Elasticity Crossword</dc:title>
  <dcterms:created xsi:type="dcterms:W3CDTF">2021-10-11T14:49:48Z</dcterms:created>
  <dcterms:modified xsi:type="dcterms:W3CDTF">2021-10-11T14:49:48Z</dcterms:modified>
</cp:coreProperties>
</file>