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Priceless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character with evil actions or movements.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feeling of uncertainty of lack of conviction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overflowing of a large amount of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medium sized 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express complete disapproval.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from a country or language other than one’s own.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you owe or is due.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red liquid that circulates in the arteries and veins of humans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for storage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 delicate or precise as to be difficult to analyze or describe.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Experiencing worry, unease, or nervousness.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speech by an actor in a play.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assent or agree to a demand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agreement between two or more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strongly encourage or urge.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Priceless</dc:title>
  <dcterms:created xsi:type="dcterms:W3CDTF">2021-10-11T14:50:44Z</dcterms:created>
  <dcterms:modified xsi:type="dcterms:W3CDTF">2021-10-11T14:50:44Z</dcterms:modified>
</cp:coreProperties>
</file>