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Walmart's low price policy is the main focus of its advertising...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in money or its equivalent placed on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of anticipated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relative standing a competitor has in a given market in comparison to its other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Wages, salaries, commissions, and bonuses are the various prices that businesses pay workers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firm charges different prices to similar customers in similar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calculation that is used to determine the relative profitability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competitors agree on certain price ranges within which they set their own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company's percentage of the total sales volume generated by all companies that compete in a given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exchange of a good or a service for another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</dc:title>
  <dcterms:created xsi:type="dcterms:W3CDTF">2021-10-11T14:50:14Z</dcterms:created>
  <dcterms:modified xsi:type="dcterms:W3CDTF">2021-10-11T14:50:14Z</dcterms:modified>
</cp:coreProperties>
</file>