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Pricing Strategies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product sold at a low price (at cost or below cost) to stimulate other profitable sales.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Price of one product is set high to boost sales of a lower-priced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Pricing a product based on the perceived value and not on any other factor.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Setting the price low in order to attract customers and gain market share. The price will be raised later once this market share is gained.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Product is priced higher than competitors, but lower prices are offered on key items or through sales offers.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Pricing designed to have a positive psychological impact. For example, selling a product at $3.95 or $3.99, rather than $4.00.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Setting the price based on prices of similar competitor products.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Setting a different price for the same product in different segments to the market.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Setting a price based upon analysis and research compiled from the targeted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Selling a product at a high price, sacrificing volume of sales in favor of high profit, therefore ‘skimming’ the market. Commonly used in electronic markets when a new product is introduced.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profit is added to the cost of producing the product; this is the price at which the product is available in the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Premium pricing is the practice of keeping the price of a product or service artificially high in order to encourage favorable perceptions among buyers, based solely on the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Prices are adjusted according to a customer’s willingness to pay. The airline industry often uses dynamic pricing.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Pricing Strategies</dc:title>
  <dcterms:created xsi:type="dcterms:W3CDTF">2021-10-11T14:51:20Z</dcterms:created>
  <dcterms:modified xsi:type="dcterms:W3CDTF">2021-10-11T14:51:20Z</dcterms:modified>
</cp:coreProperties>
</file>