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helping or doing work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of something as measured against other things of a similar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regard for the feelings, wishes, rights, or traditions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assignment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illustrated or exemplified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respect; great esteem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range of different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satisfaction derived from one's own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principles that govern a person's behavior or the conducting of an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Pride2019</dc:title>
  <dcterms:created xsi:type="dcterms:W3CDTF">2021-10-11T14:51:22Z</dcterms:created>
  <dcterms:modified xsi:type="dcterms:W3CDTF">2021-10-11T14:51:22Z</dcterms:modified>
</cp:coreProperties>
</file>