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Pride Month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consider her the mother of the LGBT civil rights movement. She was a prominent member of the American Psychiatric Associations fight to get homosexuality removed from the list of Psychiatric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Rock N' Roll hall of famer was the front man for classic rock group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the first openly gay elected official in the State of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Rock N Roll hall of famer had the number one selling single in the US of all times with Candle in the Wind 97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lesbian elected to the U.S senate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iconic Italian fashion designer that was assassinated on 7-15-1997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openly trans person to be seated in a U.S state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voluntary openly gay sitting member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June 28, 1969 a riot occurred here that many believe is responsible for the LGBT equality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name of an actress, daytime tv show host &amp; comedian. She is also a strong advocate for the LGBT Community &amp; voice of Dory from Finding Nemo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Month Crossword Puzzle</dc:title>
  <dcterms:created xsi:type="dcterms:W3CDTF">2021-10-11T14:50:56Z</dcterms:created>
  <dcterms:modified xsi:type="dcterms:W3CDTF">2021-10-11T14:50:56Z</dcterms:modified>
</cp:coreProperties>
</file>