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Month</w:t>
      </w:r>
    </w:p>
    <w:p>
      <w:pPr>
        <w:pStyle w:val="Questions"/>
      </w:pPr>
      <w:r>
        <w:t xml:space="preserve">1. IPDER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GEDENR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GTNAREDSRNE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EBXIULAS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AULSAPNXE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OUESRLETHAEX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LSEIBAN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OVEL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HTEA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RGIMYAERGAA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LSAUXEA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BAOPHI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DRSVEIE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PRUSPOT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LYAL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AWOBNRI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Month</dc:title>
  <dcterms:created xsi:type="dcterms:W3CDTF">2021-10-11T14:50:52Z</dcterms:created>
  <dcterms:modified xsi:type="dcterms:W3CDTF">2021-10-11T14:50:52Z</dcterms:modified>
</cp:coreProperties>
</file>