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Pride? Or Prejudice?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Bennet    </w:t>
      </w:r>
      <w:r>
        <w:t xml:space="preserve">   Bingley    </w:t>
      </w:r>
      <w:r>
        <w:t xml:space="preserve">   Colin Firth    </w:t>
      </w:r>
      <w:r>
        <w:t xml:space="preserve">   Conversation    </w:t>
      </w:r>
      <w:r>
        <w:t xml:space="preserve">   Darcy    </w:t>
      </w:r>
      <w:r>
        <w:t xml:space="preserve">   Dinner    </w:t>
      </w:r>
      <w:r>
        <w:t xml:space="preserve">   Elizabeth    </w:t>
      </w:r>
      <w:r>
        <w:t xml:space="preserve">   Engagement    </w:t>
      </w:r>
      <w:r>
        <w:t xml:space="preserve">   Gentlemanlike    </w:t>
      </w:r>
      <w:r>
        <w:t xml:space="preserve">   Jane    </w:t>
      </w:r>
      <w:r>
        <w:t xml:space="preserve">   Jane Austen    </w:t>
      </w:r>
      <w:r>
        <w:t xml:space="preserve">   Jennifer Ehle    </w:t>
      </w:r>
      <w:r>
        <w:t xml:space="preserve">   Lady Catherine debourgh    </w:t>
      </w:r>
      <w:r>
        <w:t xml:space="preserve">   Longbourn    </w:t>
      </w:r>
      <w:r>
        <w:t xml:space="preserve">   Lydia    </w:t>
      </w:r>
      <w:r>
        <w:t xml:space="preserve">   Mary    </w:t>
      </w:r>
      <w:r>
        <w:t xml:space="preserve">   Mr Collins     </w:t>
      </w:r>
      <w:r>
        <w:t xml:space="preserve">   Mr wickham    </w:t>
      </w:r>
      <w:r>
        <w:t xml:space="preserve">   Mrs. Bennet     </w:t>
      </w:r>
      <w:r>
        <w:t xml:space="preserve">   Music    </w:t>
      </w:r>
      <w:r>
        <w:t xml:space="preserve">   Netherfield    </w:t>
      </w:r>
      <w:r>
        <w:t xml:space="preserve">   Pemberley    </w:t>
      </w:r>
      <w:r>
        <w:t xml:space="preserve">   Prejudice     </w:t>
      </w:r>
      <w:r>
        <w:t xml:space="preserve">   Pride    </w:t>
      </w:r>
      <w:r>
        <w:t xml:space="preserve">   Proposal    </w:t>
      </w:r>
      <w:r>
        <w:t xml:space="preserve">   Travels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Pride? Or Prejudice?</dc:title>
  <dcterms:created xsi:type="dcterms:W3CDTF">2021-10-11T14:50:15Z</dcterms:created>
  <dcterms:modified xsi:type="dcterms:W3CDTF">2021-10-11T14:50:15Z</dcterms:modified>
</cp:coreProperties>
</file>