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Pride &amp; Prejudice Characters (1)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MrHurst    </w:t>
      </w:r>
      <w:r>
        <w:t xml:space="preserve">   MrsHurst    </w:t>
      </w:r>
      <w:r>
        <w:t xml:space="preserve">   CarolineBingley    </w:t>
      </w:r>
      <w:r>
        <w:t xml:space="preserve">   CharlotteLucas    </w:t>
      </w:r>
      <w:r>
        <w:t xml:space="preserve">   MrCollins    </w:t>
      </w:r>
      <w:r>
        <w:t xml:space="preserve">   Mary    </w:t>
      </w:r>
      <w:r>
        <w:t xml:space="preserve">   Lydia    </w:t>
      </w:r>
      <w:r>
        <w:t xml:space="preserve">   Kitty    </w:t>
      </w:r>
      <w:r>
        <w:t xml:space="preserve">   Jane    </w:t>
      </w:r>
      <w:r>
        <w:t xml:space="preserve">   Elizabeth    </w:t>
      </w:r>
      <w:r>
        <w:t xml:space="preserve">   MrDarcy    </w:t>
      </w:r>
      <w:r>
        <w:t xml:space="preserve">   MrBingley    </w:t>
      </w:r>
      <w:r>
        <w:t xml:space="preserve">   MrsBennet    </w:t>
      </w:r>
      <w:r>
        <w:t xml:space="preserve">   MrBennet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&amp; Prejudice Characters (1)</dc:title>
  <dcterms:created xsi:type="dcterms:W3CDTF">2021-10-11T14:50:03Z</dcterms:created>
  <dcterms:modified xsi:type="dcterms:W3CDTF">2021-10-11T14:50:03Z</dcterms:modified>
</cp:coreProperties>
</file>