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&amp; Prejudice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did the Bennet daughter dance with Mr. Bingley?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good looking gentleman that has more money than Mr. Bingley?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daughter does Mr. Bennet want to speak highly of to Mr. Bingley?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told Mrs. Bennet that Mr. Bingley is in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Mr. Bingley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author of this novel?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Mr. Bingley staying at the moment?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Bennet wants one of her daughters to __________ Mr. Bingley?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adjective that best describes Mr. Bingley's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Mr. Darcy describe Elizabeth's looks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adjective that best describes Mr. Darcy?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daughter danced with Mr. Bingley?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&amp; Prejudice Crossword Puzzle</dc:title>
  <dcterms:created xsi:type="dcterms:W3CDTF">2021-10-11T14:50:32Z</dcterms:created>
  <dcterms:modified xsi:type="dcterms:W3CDTF">2021-10-11T14:50:32Z</dcterms:modified>
</cp:coreProperties>
</file>