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&amp; Prejudice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staying or working in a place for only a short time: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reasoning earnestly with a person for purposes of dissuasion: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look or manner, especially indicating their character or mood: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attentive to and concerned about accuracy and detail: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qualities that excite, stimulate, or interest; dull: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brisk and cheerful readiness: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claim or the assertion of a claim to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phrase or idea that lacks significance through having been overused: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introduction to something more substantial: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showing servile complaisance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of religious worshipers, as distinguished from the clergy: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pleasantly easy to approach and talk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quality of conforming to conventionally accepted standards of behavior or morals: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necessary for (someone) as a duty or responsibility: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capable of being appeased: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pretentious and vulgar display, especially of wealth and luxury, intended to impress or attract notice: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like a person who is excessively concerned with minor details and rules: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suggest or say that someone or something is guilty: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being open and honest in expression: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residence of a parish priest: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&amp; Prejudice Vocabulary</dc:title>
  <dcterms:created xsi:type="dcterms:W3CDTF">2021-10-11T14:50:19Z</dcterms:created>
  <dcterms:modified xsi:type="dcterms:W3CDTF">2021-10-11T14:50:19Z</dcterms:modified>
</cp:coreProperties>
</file>