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&amp; Prejudice Word 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Charlotte Lucas    </w:t>
      </w:r>
      <w:r>
        <w:t xml:space="preserve">   Dawn    </w:t>
      </w:r>
      <w:r>
        <w:t xml:space="preserve">   Elizabeth Bennet    </w:t>
      </w:r>
      <w:r>
        <w:t xml:space="preserve">   Fools    </w:t>
      </w:r>
      <w:r>
        <w:t xml:space="preserve">   Heart    </w:t>
      </w:r>
      <w:r>
        <w:t xml:space="preserve">   Jane Austin    </w:t>
      </w:r>
      <w:r>
        <w:t xml:space="preserve">   Jane Bennet    </w:t>
      </w:r>
      <w:r>
        <w:t xml:space="preserve">   Love    </w:t>
      </w:r>
      <w:r>
        <w:t xml:space="preserve">   Lydia Bennet    </w:t>
      </w:r>
      <w:r>
        <w:t xml:space="preserve">   Longbourn    </w:t>
      </w:r>
      <w:r>
        <w:t xml:space="preserve">   Mr Bingley    </w:t>
      </w:r>
      <w:r>
        <w:t xml:space="preserve">   Mr Darcy    </w:t>
      </w:r>
      <w:r>
        <w:t xml:space="preserve">   Mr Wickham    </w:t>
      </w:r>
      <w:r>
        <w:t xml:space="preserve">   Netherfield    </w:t>
      </w:r>
      <w:r>
        <w:t xml:space="preserve">   Pemberley    </w:t>
      </w:r>
      <w:r>
        <w:t xml:space="preserve">   Prejudice    </w:t>
      </w:r>
      <w:r>
        <w:t xml:space="preserve">   Pride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&amp; Prejudice Word Search! </dc:title>
  <dcterms:created xsi:type="dcterms:W3CDTF">2021-10-11T14:50:37Z</dcterms:created>
  <dcterms:modified xsi:type="dcterms:W3CDTF">2021-10-11T14:50:37Z</dcterms:modified>
</cp:coreProperties>
</file>