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&amp;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tasteless, dull or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complete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attitude of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effects of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respect and felling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worth considering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happy or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disturb or irritate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great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skill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credit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attractive or lovable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behave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straight forward or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trying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Remaining calm and seem to not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careful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polite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escape mentally or physicaly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&amp; Prejudice</dc:title>
  <dcterms:created xsi:type="dcterms:W3CDTF">2021-10-11T14:50:47Z</dcterms:created>
  <dcterms:modified xsi:type="dcterms:W3CDTF">2021-10-11T14:50:47Z</dcterms:modified>
</cp:coreProperties>
</file>