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Pride Soccer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Formally Prodigy 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backwards and upside down volley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What's new on our complex 7v7 fields?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They go UNDER your soccer socks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didn't win...but you also didn't 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type of freekick with the referee putting their arm straight up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Former Pride player now playing for Rapids and USMNT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Early Fall Pride tournament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One location for Rec games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Foul in the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Street the Pride offices are located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120x60 _____ is an 11v11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booking; formally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Pride's Goalkeeper Director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last line of defense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Switchbacks home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way to tackle without being on your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Glad these aren't made of wood anymore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Executive Director of Pride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Switchbacks mascot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Color of home uniforms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Pride Soccer Crossword</dc:title>
  <dcterms:created xsi:type="dcterms:W3CDTF">2021-10-11T14:51:41Z</dcterms:created>
  <dcterms:modified xsi:type="dcterms:W3CDTF">2021-10-11T14:51:41Z</dcterms:modified>
</cp:coreProperties>
</file>