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Pride Trivia!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(two words) aka Gay Betsy Ross designed the Pride Flag in San Fransisco in 1978. The colours represent sexuality, life, healing, the Sun, nature, art, harmony and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50s and 60s, the Canadian government used the ___________ (two words) test to identify and subsequently remove gay men from civil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2016, for the first time ever, a ________ flag is raised on Parliament Hill in Ottawa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May 14, 1969 Canada decriminalized __________ acts between consenting adults with the passage of the Criminal Law Amendent Act first introduced in December 1968.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1992, Canada lifted the ban on homosexuals from the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2013, _________ (last name) becomes Ontario's first female Premier and Canada's first openly LGBT+ Premier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2016, the Canadian government lowered the blood donation deferral period from _______ years to 1 year for "men who have sex with men" to donate blood after abstaining from sexual contact. As of 2019, it has been reduced to 3 months deferral period.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1981, the __________ Raids that occured on February 5, lead to mass protests which evolved into the first Toronto Pride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2017, the Canadian Human Rights Act and the Criminal Code were updated to include the terms "gender identity" and "gender ___________".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2005, Canada became the fourth country in the world to allow __________ (two words) marriage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Trivia!</dc:title>
  <dcterms:created xsi:type="dcterms:W3CDTF">2021-10-11T14:51:24Z</dcterms:created>
  <dcterms:modified xsi:type="dcterms:W3CDTF">2021-10-11T14:51:24Z</dcterms:modified>
</cp:coreProperties>
</file>