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1791, France became the first nation to decriminalize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2001, what was the first country to legalize same-sex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Martin Luther King's right-hand man and organizer of the 1963 March on Washington was kept in the background because he was gay.  What was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2017 became she became the first openly transgender Black woman elected to city council in a major U.S. city (Minneapolis):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inspiring song, True Colors, was written by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Openly gay designer who was famous for creating beautiful clothing, fragrances and accessories: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 until the year 2000 children from two-parent Gay and/or Lesbian homes were considered by the census as being raised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daughter of gay icon Judy Garland and bisexual filmmaker Vincente Minnelli: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Cities in the 50s and 60s, performed "what" to remove gays from neighborhoods, parks, bars, and beaches?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won an Oscar for his role as Andrew Beckett, a lawyer who was fired for having HIV, in Philadelphia (1993):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Bisexual model and actress who plays Harley Quinn in the movie Suicide Squad: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openly gay athlete won Olympic gold medals in diving in 1982 and 1984?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playwright was a member of secret British society known as the "Order of Chaeronea" that worked for the legalization of homosexuality?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2017 she was the first openly transgender candidate elected to a state legislature. She beat a self proclaimed “chief homophobe” for a seat on the Virginia House of Delegates: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country to legalize same-sex marriage through a unanimous vote: 49-0?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Trivia</dc:title>
  <dcterms:created xsi:type="dcterms:W3CDTF">2021-10-11T14:51:34Z</dcterms:created>
  <dcterms:modified xsi:type="dcterms:W3CDTF">2021-10-11T14:51:34Z</dcterms:modified>
</cp:coreProperties>
</file>