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Pride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car ride    </w:t>
      </w:r>
      <w:r>
        <w:t xml:space="preserve">   change    </w:t>
      </w:r>
      <w:r>
        <w:t xml:space="preserve">   darius    </w:t>
      </w:r>
      <w:r>
        <w:t xml:space="preserve">   first impressions    </w:t>
      </w:r>
      <w:r>
        <w:t xml:space="preserve">   heartbreak    </w:t>
      </w:r>
      <w:r>
        <w:t xml:space="preserve">   love    </w:t>
      </w:r>
      <w:r>
        <w:t xml:space="preserve">   money    </w:t>
      </w:r>
      <w:r>
        <w:t xml:space="preserve">   moving    </w:t>
      </w:r>
      <w:r>
        <w:t xml:space="preserve">   neighborhood    </w:t>
      </w:r>
      <w:r>
        <w:t xml:space="preserve">   race    </w:t>
      </w:r>
      <w:r>
        <w:t xml:space="preserve">   zuri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Pride Word Search</dc:title>
  <dcterms:created xsi:type="dcterms:W3CDTF">2021-10-11T14:51:19Z</dcterms:created>
  <dcterms:modified xsi:type="dcterms:W3CDTF">2021-10-11T14:51:19Z</dcterms:modified>
</cp:coreProperties>
</file>