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goals    </w:t>
      </w:r>
      <w:r>
        <w:t xml:space="preserve">   win    </w:t>
      </w:r>
      <w:r>
        <w:t xml:space="preserve">   score    </w:t>
      </w:r>
      <w:r>
        <w:t xml:space="preserve">   shoot    </w:t>
      </w:r>
      <w:r>
        <w:t xml:space="preserve">   purple    </w:t>
      </w:r>
      <w:r>
        <w:t xml:space="preserve">   orlando    </w:t>
      </w:r>
      <w:r>
        <w:t xml:space="preserve">   pride    </w:t>
      </w:r>
      <w:r>
        <w:t xml:space="preserve">   morgan    </w:t>
      </w:r>
      <w:r>
        <w:t xml:space="preserve">   leroux    </w:t>
      </w:r>
      <w:r>
        <w:t xml:space="preserve">   krieger    </w:t>
      </w:r>
      <w:r>
        <w:t xml:space="preserve">   dribble    </w:t>
      </w:r>
      <w:r>
        <w:t xml:space="preserve">   pass    </w:t>
      </w:r>
      <w:r>
        <w:t xml:space="preserve">   kick    </w:t>
      </w:r>
      <w:r>
        <w:t xml:space="preserve">   ball    </w:t>
      </w:r>
      <w:r>
        <w:t xml:space="preserve">   marta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Word Search</dc:title>
  <dcterms:created xsi:type="dcterms:W3CDTF">2021-10-11T14:50:58Z</dcterms:created>
  <dcterms:modified xsi:type="dcterms:W3CDTF">2021-10-11T14:50:58Z</dcterms:modified>
</cp:coreProperties>
</file>