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BUTCH    </w:t>
      </w:r>
      <w:r>
        <w:t xml:space="preserve">   RAINDOW    </w:t>
      </w:r>
      <w:r>
        <w:t xml:space="preserve">   FLAG    </w:t>
      </w:r>
      <w:r>
        <w:t xml:space="preserve">   BROKEBACK MOUNTAIN    </w:t>
      </w:r>
      <w:r>
        <w:t xml:space="preserve">   BISEXUAL    </w:t>
      </w:r>
      <w:r>
        <w:t xml:space="preserve">   DOLLY    </w:t>
      </w:r>
      <w:r>
        <w:t xml:space="preserve">   PRIDE    </w:t>
      </w:r>
      <w:r>
        <w:t xml:space="preserve">   EQUALITY    </w:t>
      </w:r>
      <w:r>
        <w:t xml:space="preserve">   DIVA    </w:t>
      </w:r>
      <w:r>
        <w:t xml:space="preserve">   TRANSSEXUAL    </w:t>
      </w:r>
      <w:r>
        <w:t xml:space="preserve">   TRANSGENDERED    </w:t>
      </w:r>
      <w:r>
        <w:t xml:space="preserve">   ELTON JOHN    </w:t>
      </w:r>
      <w:r>
        <w:t xml:space="preserve">   LESBIAN    </w:t>
      </w:r>
      <w:r>
        <w:t xml:space="preserve">   GAY    </w:t>
      </w:r>
      <w:r>
        <w:t xml:space="preserve">   DRAG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Wordsearch</dc:title>
  <dcterms:created xsi:type="dcterms:W3CDTF">2021-10-11T14:51:31Z</dcterms:created>
  <dcterms:modified xsi:type="dcterms:W3CDTF">2021-10-11T14:51:31Z</dcterms:modified>
</cp:coreProperties>
</file>