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and Prejudice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Pride and Prejudice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 crazy Bennet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Elizabeth's BFF. She could care less about marrying for love- she just wants to be secure.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youngest Bennet. Also boy crazy. She ends up running away to get married.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guy is not to be trusted. He's cute, but he also lied to Elizabeth, has a gambling problem, and he's really just trying to get rich quick.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Darcy's BFF. He's rich too, but nicer.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eldest Bennet daughter.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Gossipy and Silly. She's where the youngest Bennet girls probably get it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 Bennet's annoying cousin.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has two older sisters, and two younger 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2nd eldest Bennet daughter and protagonist of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father of five daughters.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comes off as rich and snobby, but he's actually pretty nice once you get to know him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</dc:title>
  <dcterms:created xsi:type="dcterms:W3CDTF">2021-10-11T14:51:17Z</dcterms:created>
  <dcterms:modified xsi:type="dcterms:W3CDTF">2021-10-11T14:51:17Z</dcterms:modified>
</cp:coreProperties>
</file>