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Pride and Prejudice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Fortune hunter to whom Elizabeth is initially attracted, but at the end is forced to marry Lydia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she attempts to attract Darcy´s attentions and is jealous when Darcy talks with Lizzy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"You are better than other people"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wealthy, proud man who falls in love with Elizabeth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Elizabeth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DARCY AUNT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she loves to sing but she is not good enough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Elizabeth´s uncle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good natured man who falls in love with Jane easily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Mr Bennet cousin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oldest daughter of the Bennet and falls in love with Bingley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youngest daughter of the Bennet and runs away with Wickham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Elizabeth´s mother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Pride and Prejudice</dc:title>
  <dcterms:created xsi:type="dcterms:W3CDTF">2022-09-03T14:51:19Z</dcterms:created>
  <dcterms:modified xsi:type="dcterms:W3CDTF">2022-09-03T14:51:19Z</dcterms:modified>
</cp:coreProperties>
</file>